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93 vom 25. Januar 1984</w:t>
      </w:r>
    </w:p>
    <w:p>
      <w:r>
        <w:t>Bundesgericht (BGE), 1984-01-25, DE</w:t>
      </w:r>
    </w:p>
    <w:p>
      <w:r>
        <w:rPr>
          <w:b/>
        </w:rPr>
        <w:t xml:space="preserve">Quelle: </w:t>
      </w:r>
      <w:r>
        <w:t>https://mcp.opencaselaw.ch/entscheid/bge_110 IB 93</w:t>
      </w:r>
    </w:p>
    <w:p>
      <w:r>
        <w:t>FR: BGE 110 IB 93 du 25 janvier 1984</w:t>
      </w:r>
    </w:p>
    <w:p>
      <w:r>
        <w:t>IT: BGE 110 IB 93 del 25 gennaio 1984</w:t>
      </w:r>
    </w:p>
    <w:p>
      <w:pPr>
        <w:pStyle w:val="Heading2"/>
      </w:pPr>
      <w:r>
        <w:t>Regeste</w:t>
      </w:r>
    </w:p>
    <w:p>
      <w:r>
        <w:t>Regeste Art. 103 lit. a OG. Ein Grundeigentümer verliert die Legitimation zur Verwaltungsgerichtsbeschwerde gegen die Verweigerung einer Ausnahmebewilligung (Art. 34 Abs. 1 RPG) nicht, wenn er sein Land während des bundesgerichtlichen Verfahrens verkauft.</w:t>
      </w:r>
    </w:p>
    <w:p>
      <w:pPr>
        <w:pStyle w:val="Heading2"/>
      </w:pPr>
      <w:r>
        <w:t>Erwägungen</w:t>
      </w:r>
    </w:p>
    <w:p>
      <w:r>
        <w:rPr>
          <w:b/>
        </w:rPr>
        <w:t>E. 1</w:t>
      </w:r>
    </w:p>
    <w:p>
      <w:r>
        <w:t>b) Als Eigentümerin der beiden Grundstücke GB Nrn. 328 und 1139 war Sonja Weber zur Beschwerdeführung legitimiert. Der Stadtrat Diessenhofen macht geltend, dass diese Legitimation mit dem Verkauf der beiden Parzellen am 4. Juli 1983, also während des bundesgerichtlichen Verfahrens, dahingefallen sei. Mangels einer Vorschrift des Bundesgesetzes über die Organisation der Bundesrechtspflege (OG) ist nach Art. 40 OG auf den vorliegenden Fall Art. 21 Abs. 2 des Bundesgesetzes über den Bundeszivilprozess vom 4. Dezember 1947 sinngemäss anwendbar. Danach beeinflusst unter anderem die Veräusserung des Streitgegenstands die Legitimation zur Sache nicht. Im weitern hat BGE 110 Ib 93 S. 94 die Beschwerdeführerin trotz des Verkaufs der beiden Grundstücke ein eigenes, schutzwürdiges Interesse an der Aufhebung des angefochtenen Beschlusses ( Art. 103 lit. a OG ). Wird dieser vollstreckbar, so hat sie einerseits Gewährleistungsansprüche der Käufer und andererseits eine Kostenpflicht für die allfällige Ersatzvornahme durch die Behörden zu gewärtigen (vgl. BGE 107 Ia 23 ff. E. 2). Sie ist somit zur Beschwerdeführung legitimiert. Auf die Beschwerde ist daher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